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0010" w14:textId="77777777" w:rsidR="00957046" w:rsidRDefault="00000000">
      <w:r w:rsidRPr="00957046">
        <w:rPr>
          <w:b/>
          <w:bCs/>
          <w:sz w:val="32"/>
          <w:szCs w:val="32"/>
        </w:rPr>
        <w:t>APPENDIX A –</w:t>
      </w:r>
      <w:r w:rsidRPr="00957046">
        <w:rPr>
          <w:sz w:val="32"/>
          <w:szCs w:val="32"/>
        </w:rPr>
        <w:t xml:space="preserve"> DAILY SAFETY CHECKLIST</w:t>
      </w:r>
      <w:r>
        <w:br/>
      </w:r>
    </w:p>
    <w:p w14:paraId="5DE31B6B" w14:textId="77777777" w:rsidR="00957046" w:rsidRPr="00957046" w:rsidRDefault="00000000">
      <w:pPr>
        <w:rPr>
          <w:sz w:val="24"/>
          <w:szCs w:val="24"/>
        </w:rPr>
      </w:pPr>
      <w:r w:rsidRPr="00957046">
        <w:rPr>
          <w:sz w:val="24"/>
          <w:szCs w:val="24"/>
        </w:rPr>
        <w:t>Date:</w:t>
      </w:r>
      <w:r w:rsidRPr="00957046">
        <w:rPr>
          <w:sz w:val="24"/>
          <w:szCs w:val="24"/>
        </w:rPr>
        <w:br/>
      </w:r>
    </w:p>
    <w:p w14:paraId="0A9BBDC5" w14:textId="77777777" w:rsidR="00957046" w:rsidRPr="00957046" w:rsidRDefault="00000000">
      <w:pPr>
        <w:rPr>
          <w:sz w:val="24"/>
          <w:szCs w:val="24"/>
        </w:rPr>
      </w:pPr>
      <w:r w:rsidRPr="00957046">
        <w:rPr>
          <w:sz w:val="24"/>
          <w:szCs w:val="24"/>
        </w:rPr>
        <w:t>Site Location:</w:t>
      </w:r>
      <w:r w:rsidRPr="00957046">
        <w:rPr>
          <w:sz w:val="24"/>
          <w:szCs w:val="24"/>
        </w:rPr>
        <w:br/>
      </w:r>
    </w:p>
    <w:p w14:paraId="69111E46" w14:textId="77777777" w:rsidR="00957046" w:rsidRDefault="00000000">
      <w:r w:rsidRPr="00957046">
        <w:rPr>
          <w:sz w:val="24"/>
          <w:szCs w:val="24"/>
        </w:rPr>
        <w:t>Completed by: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714"/>
        <w:gridCol w:w="1714"/>
        <w:gridCol w:w="2214"/>
      </w:tblGrid>
      <w:tr w:rsidR="00957046" w14:paraId="65562F0C" w14:textId="77777777" w:rsidTr="00957046">
        <w:tc>
          <w:tcPr>
            <w:tcW w:w="2214" w:type="dxa"/>
          </w:tcPr>
          <w:p w14:paraId="118ABF07" w14:textId="43E3E482" w:rsidR="00957046" w:rsidRPr="00957046" w:rsidRDefault="00957046">
            <w:pPr>
              <w:rPr>
                <w:b/>
                <w:bCs/>
                <w:sz w:val="24"/>
                <w:szCs w:val="24"/>
              </w:rPr>
            </w:pPr>
            <w:r w:rsidRPr="00957046">
              <w:rPr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714" w:type="dxa"/>
          </w:tcPr>
          <w:p w14:paraId="12CF21AC" w14:textId="34165928" w:rsidR="00957046" w:rsidRPr="00957046" w:rsidRDefault="00957046">
            <w:pPr>
              <w:rPr>
                <w:b/>
                <w:bCs/>
                <w:sz w:val="24"/>
                <w:szCs w:val="24"/>
              </w:rPr>
            </w:pPr>
            <w:r w:rsidRPr="00957046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14" w:type="dxa"/>
          </w:tcPr>
          <w:p w14:paraId="2F4B8AD1" w14:textId="22CA60F2" w:rsidR="00957046" w:rsidRPr="00957046" w:rsidRDefault="00957046">
            <w:pPr>
              <w:rPr>
                <w:b/>
                <w:bCs/>
                <w:sz w:val="24"/>
                <w:szCs w:val="24"/>
              </w:rPr>
            </w:pPr>
            <w:r w:rsidRPr="00957046">
              <w:rPr>
                <w:b/>
                <w:bCs/>
                <w:sz w:val="24"/>
                <w:szCs w:val="24"/>
              </w:rPr>
              <w:t>OK? (Y/N)</w:t>
            </w:r>
          </w:p>
        </w:tc>
        <w:tc>
          <w:tcPr>
            <w:tcW w:w="2214" w:type="dxa"/>
          </w:tcPr>
          <w:p w14:paraId="00194AC6" w14:textId="1CDF90A1" w:rsidR="00957046" w:rsidRPr="00957046" w:rsidRDefault="00957046">
            <w:pPr>
              <w:rPr>
                <w:b/>
                <w:bCs/>
                <w:sz w:val="24"/>
                <w:szCs w:val="24"/>
              </w:rPr>
            </w:pPr>
            <w:r w:rsidRPr="00957046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957046" w14:paraId="7151DF1C" w14:textId="77777777" w:rsidTr="00957046">
        <w:tc>
          <w:tcPr>
            <w:tcW w:w="2214" w:type="dxa"/>
          </w:tcPr>
          <w:p w14:paraId="3657C424" w14:textId="10EC2850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General</w:t>
            </w:r>
          </w:p>
        </w:tc>
        <w:tc>
          <w:tcPr>
            <w:tcW w:w="2714" w:type="dxa"/>
          </w:tcPr>
          <w:p w14:paraId="600C65F4" w14:textId="29908110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Walkways clear of hazards</w:t>
            </w:r>
          </w:p>
        </w:tc>
        <w:tc>
          <w:tcPr>
            <w:tcW w:w="1714" w:type="dxa"/>
          </w:tcPr>
          <w:p w14:paraId="56B0296A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3F31B74D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37077116" w14:textId="77777777" w:rsidTr="00957046">
        <w:tc>
          <w:tcPr>
            <w:tcW w:w="2214" w:type="dxa"/>
          </w:tcPr>
          <w:p w14:paraId="6CE922B7" w14:textId="12CB9094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General</w:t>
            </w:r>
          </w:p>
        </w:tc>
        <w:tc>
          <w:tcPr>
            <w:tcW w:w="2714" w:type="dxa"/>
          </w:tcPr>
          <w:p w14:paraId="46E5B5C0" w14:textId="0BDE8B2E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Emergency exits marked</w:t>
            </w:r>
            <w:r w:rsidRPr="00957046">
              <w:rPr>
                <w:sz w:val="24"/>
                <w:szCs w:val="24"/>
              </w:rPr>
              <w:tab/>
            </w:r>
          </w:p>
        </w:tc>
        <w:tc>
          <w:tcPr>
            <w:tcW w:w="1714" w:type="dxa"/>
          </w:tcPr>
          <w:p w14:paraId="757A568C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15723DB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77B50676" w14:textId="77777777" w:rsidTr="00957046">
        <w:tc>
          <w:tcPr>
            <w:tcW w:w="2214" w:type="dxa"/>
          </w:tcPr>
          <w:p w14:paraId="338A1B74" w14:textId="585225CE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Flight Zone</w:t>
            </w:r>
          </w:p>
        </w:tc>
        <w:tc>
          <w:tcPr>
            <w:tcW w:w="2714" w:type="dxa"/>
          </w:tcPr>
          <w:p w14:paraId="544C0F66" w14:textId="2172A942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Barriers and netting in place</w:t>
            </w:r>
          </w:p>
        </w:tc>
        <w:tc>
          <w:tcPr>
            <w:tcW w:w="1714" w:type="dxa"/>
          </w:tcPr>
          <w:p w14:paraId="04F7A93B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2C23E280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5D13D43E" w14:textId="77777777" w:rsidTr="00957046">
        <w:tc>
          <w:tcPr>
            <w:tcW w:w="2214" w:type="dxa"/>
          </w:tcPr>
          <w:p w14:paraId="76C5E562" w14:textId="30DAA632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Flight Zone</w:t>
            </w:r>
          </w:p>
        </w:tc>
        <w:tc>
          <w:tcPr>
            <w:tcW w:w="2714" w:type="dxa"/>
          </w:tcPr>
          <w:p w14:paraId="20FDDEDC" w14:textId="08DD00C1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Fire extinguisher accessible</w:t>
            </w:r>
          </w:p>
        </w:tc>
        <w:tc>
          <w:tcPr>
            <w:tcW w:w="1714" w:type="dxa"/>
          </w:tcPr>
          <w:p w14:paraId="465B53F2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38B04355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4EA14C28" w14:textId="77777777" w:rsidTr="00957046">
        <w:tc>
          <w:tcPr>
            <w:tcW w:w="2214" w:type="dxa"/>
          </w:tcPr>
          <w:p w14:paraId="5CC2297C" w14:textId="4A8AE093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Tools</w:t>
            </w:r>
          </w:p>
        </w:tc>
        <w:tc>
          <w:tcPr>
            <w:tcW w:w="2714" w:type="dxa"/>
          </w:tcPr>
          <w:p w14:paraId="1FBE6785" w14:textId="3917564F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Soldering stations safe &amp; clean</w:t>
            </w:r>
          </w:p>
        </w:tc>
        <w:tc>
          <w:tcPr>
            <w:tcW w:w="1714" w:type="dxa"/>
          </w:tcPr>
          <w:p w14:paraId="66961B40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27A06076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11833D38" w14:textId="77777777" w:rsidTr="00957046">
        <w:tc>
          <w:tcPr>
            <w:tcW w:w="2214" w:type="dxa"/>
          </w:tcPr>
          <w:p w14:paraId="1CF38AB4" w14:textId="19AB3FA7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Tools</w:t>
            </w:r>
          </w:p>
        </w:tc>
        <w:tc>
          <w:tcPr>
            <w:tcW w:w="2714" w:type="dxa"/>
          </w:tcPr>
          <w:p w14:paraId="461CCBA5" w14:textId="25477DE5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Battery charging area set up safely</w:t>
            </w:r>
          </w:p>
        </w:tc>
        <w:tc>
          <w:tcPr>
            <w:tcW w:w="1714" w:type="dxa"/>
          </w:tcPr>
          <w:p w14:paraId="59BD51E1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EFB15E1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788DFE9F" w14:textId="77777777" w:rsidTr="00957046">
        <w:tc>
          <w:tcPr>
            <w:tcW w:w="2214" w:type="dxa"/>
          </w:tcPr>
          <w:p w14:paraId="72D05712" w14:textId="317555F3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Equipment</w:t>
            </w:r>
          </w:p>
        </w:tc>
        <w:tc>
          <w:tcPr>
            <w:tcW w:w="2714" w:type="dxa"/>
          </w:tcPr>
          <w:p w14:paraId="3DA9438D" w14:textId="6D39EA0D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Drone kits accounted for</w:t>
            </w:r>
          </w:p>
        </w:tc>
        <w:tc>
          <w:tcPr>
            <w:tcW w:w="1714" w:type="dxa"/>
          </w:tcPr>
          <w:p w14:paraId="2191555C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5F847BCB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  <w:tr w:rsidR="00957046" w14:paraId="04C30CAD" w14:textId="77777777" w:rsidTr="00957046">
        <w:tc>
          <w:tcPr>
            <w:tcW w:w="2214" w:type="dxa"/>
          </w:tcPr>
          <w:p w14:paraId="6DB247B7" w14:textId="6A1060D0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First Aid</w:t>
            </w:r>
          </w:p>
        </w:tc>
        <w:tc>
          <w:tcPr>
            <w:tcW w:w="2714" w:type="dxa"/>
          </w:tcPr>
          <w:p w14:paraId="6B7626F9" w14:textId="6CA93840" w:rsidR="00957046" w:rsidRPr="00957046" w:rsidRDefault="00957046">
            <w:pPr>
              <w:rPr>
                <w:sz w:val="24"/>
                <w:szCs w:val="24"/>
              </w:rPr>
            </w:pPr>
            <w:r w:rsidRPr="00957046">
              <w:rPr>
                <w:sz w:val="24"/>
                <w:szCs w:val="24"/>
              </w:rPr>
              <w:t>Kit stocked and accessible</w:t>
            </w:r>
            <w:r w:rsidRPr="00957046">
              <w:rPr>
                <w:sz w:val="24"/>
                <w:szCs w:val="24"/>
              </w:rPr>
              <w:tab/>
            </w:r>
          </w:p>
        </w:tc>
        <w:tc>
          <w:tcPr>
            <w:tcW w:w="1714" w:type="dxa"/>
          </w:tcPr>
          <w:p w14:paraId="2EC20316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3FD3ABB" w14:textId="77777777" w:rsidR="00957046" w:rsidRPr="00957046" w:rsidRDefault="00957046">
            <w:pPr>
              <w:rPr>
                <w:sz w:val="24"/>
                <w:szCs w:val="24"/>
              </w:rPr>
            </w:pPr>
          </w:p>
        </w:tc>
      </w:tr>
    </w:tbl>
    <w:p w14:paraId="1855F352" w14:textId="37BD0261" w:rsidR="00D049F6" w:rsidRDefault="00D049F6"/>
    <w:p w14:paraId="4939A26C" w14:textId="77777777" w:rsidR="0095704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E92761" w14:textId="07C5C595" w:rsidR="00D049F6" w:rsidRDefault="00000000">
      <w:pPr>
        <w:rPr>
          <w:b/>
          <w:bCs/>
          <w:sz w:val="24"/>
          <w:szCs w:val="24"/>
        </w:rPr>
      </w:pPr>
      <w:r w:rsidRPr="00957046">
        <w:rPr>
          <w:b/>
          <w:bCs/>
          <w:sz w:val="24"/>
          <w:szCs w:val="24"/>
        </w:rPr>
        <w:t>Signature: ___________________________</w:t>
      </w:r>
    </w:p>
    <w:p w14:paraId="2A64FD40" w14:textId="2E655C8B" w:rsidR="00957046" w:rsidRPr="00957046" w:rsidRDefault="00957046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Date:_</w:t>
      </w:r>
      <w:proofErr w:type="gramEnd"/>
      <w:r>
        <w:rPr>
          <w:b/>
          <w:bCs/>
          <w:sz w:val="24"/>
          <w:szCs w:val="24"/>
        </w:rPr>
        <w:t>________________________</w:t>
      </w:r>
    </w:p>
    <w:sectPr w:rsidR="00957046" w:rsidRPr="009570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096115">
    <w:abstractNumId w:val="8"/>
  </w:num>
  <w:num w:numId="2" w16cid:durableId="1196850632">
    <w:abstractNumId w:val="6"/>
  </w:num>
  <w:num w:numId="3" w16cid:durableId="1340545324">
    <w:abstractNumId w:val="5"/>
  </w:num>
  <w:num w:numId="4" w16cid:durableId="1671249794">
    <w:abstractNumId w:val="4"/>
  </w:num>
  <w:num w:numId="5" w16cid:durableId="1141728252">
    <w:abstractNumId w:val="7"/>
  </w:num>
  <w:num w:numId="6" w16cid:durableId="1034964879">
    <w:abstractNumId w:val="3"/>
  </w:num>
  <w:num w:numId="7" w16cid:durableId="179854874">
    <w:abstractNumId w:val="2"/>
  </w:num>
  <w:num w:numId="8" w16cid:durableId="631717142">
    <w:abstractNumId w:val="1"/>
  </w:num>
  <w:num w:numId="9" w16cid:durableId="103700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622"/>
    <w:rsid w:val="00957046"/>
    <w:rsid w:val="00AA1D8D"/>
    <w:rsid w:val="00B47730"/>
    <w:rsid w:val="00CB0664"/>
    <w:rsid w:val="00D049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F691A"/>
  <w14:defaultImageDpi w14:val="300"/>
  <w15:docId w15:val="{C95E018C-B473-8C4C-B0C4-2583BEE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Coulson</cp:lastModifiedBy>
  <cp:revision>2</cp:revision>
  <dcterms:created xsi:type="dcterms:W3CDTF">2013-12-23T23:15:00Z</dcterms:created>
  <dcterms:modified xsi:type="dcterms:W3CDTF">2025-05-09T19:12:00Z</dcterms:modified>
  <cp:category/>
</cp:coreProperties>
</file>