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7EAD" w14:textId="77777777" w:rsidR="00761738" w:rsidRPr="005D283F" w:rsidRDefault="00000000">
      <w:pPr>
        <w:rPr>
          <w:sz w:val="32"/>
          <w:szCs w:val="32"/>
        </w:rPr>
      </w:pPr>
      <w:r w:rsidRPr="005D283F">
        <w:rPr>
          <w:b/>
          <w:bCs/>
          <w:sz w:val="32"/>
          <w:szCs w:val="32"/>
        </w:rPr>
        <w:t>APPENDIX B –</w:t>
      </w:r>
      <w:r w:rsidRPr="005D283F">
        <w:rPr>
          <w:sz w:val="32"/>
          <w:szCs w:val="32"/>
        </w:rPr>
        <w:t xml:space="preserve"> BATTERY CHARGING LOG TEMPLATE</w:t>
      </w:r>
      <w:r w:rsidRPr="005D283F">
        <w:rPr>
          <w:sz w:val="32"/>
          <w:szCs w:val="32"/>
        </w:rPr>
        <w:br/>
      </w:r>
    </w:p>
    <w:p w14:paraId="139C4888" w14:textId="77777777" w:rsidR="005D283F" w:rsidRDefault="00000000">
      <w:pPr>
        <w:rPr>
          <w:sz w:val="24"/>
          <w:szCs w:val="24"/>
        </w:rPr>
      </w:pPr>
      <w:r w:rsidRPr="005D283F">
        <w:rPr>
          <w:sz w:val="24"/>
          <w:szCs w:val="24"/>
        </w:rPr>
        <w:t>Date:</w:t>
      </w:r>
    </w:p>
    <w:p w14:paraId="571E98D3" w14:textId="5C8EECB7" w:rsidR="00761738" w:rsidRPr="005D283F" w:rsidRDefault="00000000">
      <w:pPr>
        <w:rPr>
          <w:sz w:val="24"/>
          <w:szCs w:val="24"/>
        </w:rPr>
      </w:pPr>
      <w:r w:rsidRPr="005D283F">
        <w:rPr>
          <w:sz w:val="24"/>
          <w:szCs w:val="24"/>
        </w:rPr>
        <w:t>Supervisor:</w:t>
      </w:r>
      <w:r w:rsidRPr="005D283F">
        <w:rPr>
          <w:sz w:val="24"/>
          <w:szCs w:val="24"/>
        </w:rPr>
        <w:br/>
      </w:r>
    </w:p>
    <w:tbl>
      <w:tblPr>
        <w:tblStyle w:val="TableGrid"/>
        <w:tblW w:w="8870" w:type="dxa"/>
        <w:tblLook w:val="04A0" w:firstRow="1" w:lastRow="0" w:firstColumn="1" w:lastColumn="0" w:noHBand="0" w:noVBand="1"/>
      </w:tblPr>
      <w:tblGrid>
        <w:gridCol w:w="1261"/>
        <w:gridCol w:w="1259"/>
        <w:gridCol w:w="1255"/>
        <w:gridCol w:w="1255"/>
        <w:gridCol w:w="1263"/>
        <w:gridCol w:w="1261"/>
        <w:gridCol w:w="1316"/>
      </w:tblGrid>
      <w:tr w:rsidR="005D283F" w14:paraId="608E1246" w14:textId="77777777" w:rsidTr="005D283F">
        <w:trPr>
          <w:trHeight w:val="993"/>
        </w:trPr>
        <w:tc>
          <w:tcPr>
            <w:tcW w:w="1261" w:type="dxa"/>
          </w:tcPr>
          <w:p w14:paraId="1BABC16F" w14:textId="797FF4E1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Battery ID</w:t>
            </w:r>
          </w:p>
        </w:tc>
        <w:tc>
          <w:tcPr>
            <w:tcW w:w="1259" w:type="dxa"/>
          </w:tcPr>
          <w:p w14:paraId="272870D1" w14:textId="24F9158D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Owner</w:t>
            </w:r>
          </w:p>
        </w:tc>
        <w:tc>
          <w:tcPr>
            <w:tcW w:w="1255" w:type="dxa"/>
          </w:tcPr>
          <w:p w14:paraId="557CC792" w14:textId="785BC5B7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Time In</w:t>
            </w:r>
          </w:p>
        </w:tc>
        <w:tc>
          <w:tcPr>
            <w:tcW w:w="1255" w:type="dxa"/>
          </w:tcPr>
          <w:p w14:paraId="2F0112BB" w14:textId="67A2A185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Time Out</w:t>
            </w:r>
          </w:p>
        </w:tc>
        <w:tc>
          <w:tcPr>
            <w:tcW w:w="1263" w:type="dxa"/>
          </w:tcPr>
          <w:p w14:paraId="57385444" w14:textId="04223D21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Charged (Y/N)</w:t>
            </w:r>
          </w:p>
        </w:tc>
        <w:tc>
          <w:tcPr>
            <w:tcW w:w="1261" w:type="dxa"/>
          </w:tcPr>
          <w:p w14:paraId="2705A7B8" w14:textId="0384969F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Storage Bag? (Y/N)</w:t>
            </w:r>
          </w:p>
        </w:tc>
        <w:tc>
          <w:tcPr>
            <w:tcW w:w="1316" w:type="dxa"/>
          </w:tcPr>
          <w:p w14:paraId="1F0010B7" w14:textId="0DAE8C65" w:rsidR="005D283F" w:rsidRDefault="005D283F">
            <w:pPr>
              <w:rPr>
                <w:sz w:val="24"/>
                <w:szCs w:val="24"/>
              </w:rPr>
            </w:pPr>
            <w:r w:rsidRPr="005D283F">
              <w:rPr>
                <w:sz w:val="24"/>
                <w:szCs w:val="24"/>
              </w:rPr>
              <w:t>Comments</w:t>
            </w:r>
          </w:p>
        </w:tc>
      </w:tr>
      <w:tr w:rsidR="005D283F" w14:paraId="44A96F4E" w14:textId="77777777" w:rsidTr="005D283F">
        <w:trPr>
          <w:trHeight w:val="307"/>
        </w:trPr>
        <w:tc>
          <w:tcPr>
            <w:tcW w:w="1261" w:type="dxa"/>
          </w:tcPr>
          <w:p w14:paraId="5C0F5D5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547D01C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ABA6FC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D5F3DD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9D480C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85D2F0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69E300F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37E5099" w14:textId="77777777" w:rsidTr="005D283F">
        <w:trPr>
          <w:trHeight w:val="331"/>
        </w:trPr>
        <w:tc>
          <w:tcPr>
            <w:tcW w:w="1261" w:type="dxa"/>
          </w:tcPr>
          <w:p w14:paraId="66C13A0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DDBBDA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206FEA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164A18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C96068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285F36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07D7F92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5BD18E86" w14:textId="77777777" w:rsidTr="005D283F">
        <w:trPr>
          <w:trHeight w:val="307"/>
        </w:trPr>
        <w:tc>
          <w:tcPr>
            <w:tcW w:w="1261" w:type="dxa"/>
          </w:tcPr>
          <w:p w14:paraId="370405D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0611F6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8FEE73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5F934A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4658DF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703DF0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A90B08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51FBB047" w14:textId="77777777" w:rsidTr="005D283F">
        <w:trPr>
          <w:trHeight w:val="331"/>
        </w:trPr>
        <w:tc>
          <w:tcPr>
            <w:tcW w:w="1261" w:type="dxa"/>
          </w:tcPr>
          <w:p w14:paraId="5A12EB0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2D07C9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347592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33534B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3B35409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4FC3D2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5BC28F2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03E6590" w14:textId="77777777" w:rsidTr="005D283F">
        <w:trPr>
          <w:trHeight w:val="331"/>
        </w:trPr>
        <w:tc>
          <w:tcPr>
            <w:tcW w:w="1261" w:type="dxa"/>
          </w:tcPr>
          <w:p w14:paraId="109EFAE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E0C6D5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DCBCBB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E532A4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7890CB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FB9305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0E80DA2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74AB5055" w14:textId="77777777" w:rsidTr="005D283F">
        <w:trPr>
          <w:trHeight w:val="307"/>
        </w:trPr>
        <w:tc>
          <w:tcPr>
            <w:tcW w:w="1261" w:type="dxa"/>
          </w:tcPr>
          <w:p w14:paraId="2829102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A5DF94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2318A8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19B9C6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9CB187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F7593C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7CB2DBE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289A84A8" w14:textId="77777777" w:rsidTr="005D283F">
        <w:trPr>
          <w:trHeight w:val="331"/>
        </w:trPr>
        <w:tc>
          <w:tcPr>
            <w:tcW w:w="1261" w:type="dxa"/>
          </w:tcPr>
          <w:p w14:paraId="63EA62C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1DC47A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AB4D56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66CFD6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E416E5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F3211D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EE3149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6ED0249" w14:textId="77777777" w:rsidTr="005D283F">
        <w:trPr>
          <w:trHeight w:val="307"/>
        </w:trPr>
        <w:tc>
          <w:tcPr>
            <w:tcW w:w="1261" w:type="dxa"/>
          </w:tcPr>
          <w:p w14:paraId="783F783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5F461A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B520A1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559314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9C52BD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C30B5C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3BA236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256BD18B" w14:textId="77777777" w:rsidTr="005D283F">
        <w:trPr>
          <w:trHeight w:val="331"/>
        </w:trPr>
        <w:tc>
          <w:tcPr>
            <w:tcW w:w="1261" w:type="dxa"/>
          </w:tcPr>
          <w:p w14:paraId="680DDA7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68335B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2B16F1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BFEF67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4F41B61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6F2F35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516EDEF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7C73043D" w14:textId="77777777" w:rsidTr="005D283F">
        <w:trPr>
          <w:trHeight w:val="307"/>
        </w:trPr>
        <w:tc>
          <w:tcPr>
            <w:tcW w:w="1261" w:type="dxa"/>
          </w:tcPr>
          <w:p w14:paraId="53D9E39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8FD796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F26C12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CCBD39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282634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3F27D05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75709E3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7F18830C" w14:textId="77777777" w:rsidTr="005D283F">
        <w:trPr>
          <w:trHeight w:val="331"/>
        </w:trPr>
        <w:tc>
          <w:tcPr>
            <w:tcW w:w="1261" w:type="dxa"/>
          </w:tcPr>
          <w:p w14:paraId="7CD05C2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06CF04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E49D99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22D1F8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181EE47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43091E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065B7EB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653E8013" w14:textId="77777777" w:rsidTr="005D283F">
        <w:trPr>
          <w:trHeight w:val="331"/>
        </w:trPr>
        <w:tc>
          <w:tcPr>
            <w:tcW w:w="1261" w:type="dxa"/>
          </w:tcPr>
          <w:p w14:paraId="5CE64D6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A333A1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A4737A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92ED23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4436BF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4990958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4AC43BF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49F62CC5" w14:textId="77777777" w:rsidTr="005D283F">
        <w:trPr>
          <w:trHeight w:val="307"/>
        </w:trPr>
        <w:tc>
          <w:tcPr>
            <w:tcW w:w="1261" w:type="dxa"/>
          </w:tcPr>
          <w:p w14:paraId="30390E8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7EF670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65129E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2C2388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FFF34D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C9ACC8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49A4950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2BFB4827" w14:textId="77777777" w:rsidTr="005D283F">
        <w:trPr>
          <w:trHeight w:val="331"/>
        </w:trPr>
        <w:tc>
          <w:tcPr>
            <w:tcW w:w="1261" w:type="dxa"/>
          </w:tcPr>
          <w:p w14:paraId="7AC6DD8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A2DF3A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FE9964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F35F8C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494E65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F559CD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126E493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1BB9A653" w14:textId="77777777" w:rsidTr="005D283F">
        <w:trPr>
          <w:trHeight w:val="307"/>
        </w:trPr>
        <w:tc>
          <w:tcPr>
            <w:tcW w:w="1261" w:type="dxa"/>
          </w:tcPr>
          <w:p w14:paraId="4C8D3CF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168060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EBB120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9AF833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D48B0C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8B3F66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5AFFA06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3DDFF236" w14:textId="77777777" w:rsidTr="005D283F">
        <w:trPr>
          <w:trHeight w:val="331"/>
        </w:trPr>
        <w:tc>
          <w:tcPr>
            <w:tcW w:w="1261" w:type="dxa"/>
          </w:tcPr>
          <w:p w14:paraId="627085E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1CE9B7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E2EABF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F8757F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645FAD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5B4E3B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6790ECF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B1D0318" w14:textId="77777777" w:rsidTr="005D283F">
        <w:trPr>
          <w:trHeight w:val="307"/>
        </w:trPr>
        <w:tc>
          <w:tcPr>
            <w:tcW w:w="1261" w:type="dxa"/>
          </w:tcPr>
          <w:p w14:paraId="2849741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4F6E76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F172BF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6FF41C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98B6A5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47AD5B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5766502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E14ED4B" w14:textId="77777777" w:rsidTr="005D283F">
        <w:trPr>
          <w:trHeight w:val="331"/>
        </w:trPr>
        <w:tc>
          <w:tcPr>
            <w:tcW w:w="1261" w:type="dxa"/>
          </w:tcPr>
          <w:p w14:paraId="03EC85B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3D2D47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A2D8CE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0846D0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357E5A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7E1253B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023879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6713AF2C" w14:textId="77777777" w:rsidTr="005D283F">
        <w:trPr>
          <w:trHeight w:val="331"/>
        </w:trPr>
        <w:tc>
          <w:tcPr>
            <w:tcW w:w="1261" w:type="dxa"/>
          </w:tcPr>
          <w:p w14:paraId="692A389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13C9AD9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B15E85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27FA4C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5E054B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0A1E805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4F2F5D1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2F018749" w14:textId="77777777" w:rsidTr="005D283F">
        <w:trPr>
          <w:trHeight w:val="307"/>
        </w:trPr>
        <w:tc>
          <w:tcPr>
            <w:tcW w:w="1261" w:type="dxa"/>
          </w:tcPr>
          <w:p w14:paraId="5907F36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111C31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174EDF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DD9FC9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EBB065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7F006C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6E402CB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089AB4B2" w14:textId="77777777" w:rsidTr="005D283F">
        <w:trPr>
          <w:trHeight w:val="307"/>
        </w:trPr>
        <w:tc>
          <w:tcPr>
            <w:tcW w:w="1261" w:type="dxa"/>
          </w:tcPr>
          <w:p w14:paraId="6F7CC34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05B607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C8FA1F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D46906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771E6DF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56CD56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1B4386E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5BB15547" w14:textId="77777777" w:rsidTr="005D283F">
        <w:trPr>
          <w:trHeight w:val="307"/>
        </w:trPr>
        <w:tc>
          <w:tcPr>
            <w:tcW w:w="1261" w:type="dxa"/>
          </w:tcPr>
          <w:p w14:paraId="4254A68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484AB0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0A1472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632FAA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5CC5E86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F7273B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54CD1BD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77C1FEB9" w14:textId="77777777" w:rsidTr="005D283F">
        <w:trPr>
          <w:trHeight w:val="307"/>
        </w:trPr>
        <w:tc>
          <w:tcPr>
            <w:tcW w:w="1261" w:type="dxa"/>
          </w:tcPr>
          <w:p w14:paraId="4C6E357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0604C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0F1108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B137ED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5F573F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46F9D2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18EDD99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307E76F3" w14:textId="77777777" w:rsidTr="005D283F">
        <w:trPr>
          <w:trHeight w:val="307"/>
        </w:trPr>
        <w:tc>
          <w:tcPr>
            <w:tcW w:w="1261" w:type="dxa"/>
          </w:tcPr>
          <w:p w14:paraId="6C6EFB1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78A3C52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DCF1F3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4DEC734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030FCB95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1001C39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EB9FF2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1B3F9BE2" w14:textId="77777777" w:rsidTr="005D283F">
        <w:trPr>
          <w:trHeight w:val="307"/>
        </w:trPr>
        <w:tc>
          <w:tcPr>
            <w:tcW w:w="1261" w:type="dxa"/>
          </w:tcPr>
          <w:p w14:paraId="6D4C8D1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2CCDDA0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0318E8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3835273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A2EF4FF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679D06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2A3DADC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5658DDC5" w14:textId="77777777" w:rsidTr="005D283F">
        <w:trPr>
          <w:trHeight w:val="307"/>
        </w:trPr>
        <w:tc>
          <w:tcPr>
            <w:tcW w:w="1261" w:type="dxa"/>
          </w:tcPr>
          <w:p w14:paraId="271ECE2B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3D8125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343D7A9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CB5629D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594CA06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5817095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06CF360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5ADA97A5" w14:textId="77777777" w:rsidTr="005D283F">
        <w:trPr>
          <w:trHeight w:val="307"/>
        </w:trPr>
        <w:tc>
          <w:tcPr>
            <w:tcW w:w="1261" w:type="dxa"/>
          </w:tcPr>
          <w:p w14:paraId="58659AF1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CF5EBA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15DAF2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214091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65AE50A2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6B585268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65E4DC7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  <w:tr w:rsidR="005D283F" w14:paraId="6707EEF8" w14:textId="77777777" w:rsidTr="005D283F">
        <w:trPr>
          <w:trHeight w:val="307"/>
        </w:trPr>
        <w:tc>
          <w:tcPr>
            <w:tcW w:w="1261" w:type="dxa"/>
          </w:tcPr>
          <w:p w14:paraId="741AE05A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61DC29C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EBFB58E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BA51574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14:paraId="2734C933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14:paraId="2F177D0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32329D0" w14:textId="77777777" w:rsidR="005D283F" w:rsidRPr="005D283F" w:rsidRDefault="005D283F">
            <w:pPr>
              <w:rPr>
                <w:sz w:val="24"/>
                <w:szCs w:val="24"/>
              </w:rPr>
            </w:pPr>
          </w:p>
        </w:tc>
      </w:tr>
    </w:tbl>
    <w:p w14:paraId="37EDD153" w14:textId="77777777" w:rsidR="005D283F" w:rsidRDefault="005D283F">
      <w:pPr>
        <w:rPr>
          <w:sz w:val="24"/>
          <w:szCs w:val="24"/>
        </w:rPr>
      </w:pPr>
    </w:p>
    <w:p w14:paraId="4BD9B8A8" w14:textId="6287C572" w:rsidR="00761738" w:rsidRPr="005D283F" w:rsidRDefault="00000000">
      <w:pPr>
        <w:rPr>
          <w:sz w:val="24"/>
          <w:szCs w:val="24"/>
        </w:rPr>
      </w:pPr>
      <w:r w:rsidRPr="005D283F">
        <w:rPr>
          <w:sz w:val="24"/>
          <w:szCs w:val="24"/>
        </w:rPr>
        <w:lastRenderedPageBreak/>
        <w:tab/>
      </w:r>
      <w:r w:rsidRPr="005D283F">
        <w:rPr>
          <w:sz w:val="24"/>
          <w:szCs w:val="24"/>
        </w:rPr>
        <w:tab/>
      </w:r>
      <w:r w:rsidRPr="005D283F">
        <w:rPr>
          <w:sz w:val="24"/>
          <w:szCs w:val="24"/>
        </w:rPr>
        <w:tab/>
      </w:r>
      <w:r w:rsidRPr="005D283F">
        <w:rPr>
          <w:sz w:val="24"/>
          <w:szCs w:val="24"/>
        </w:rPr>
        <w:tab/>
      </w:r>
      <w:r w:rsidRPr="005D283F">
        <w:rPr>
          <w:sz w:val="24"/>
          <w:szCs w:val="24"/>
        </w:rPr>
        <w:tab/>
      </w:r>
      <w:r w:rsidRPr="005D283F">
        <w:rPr>
          <w:sz w:val="24"/>
          <w:szCs w:val="24"/>
        </w:rPr>
        <w:tab/>
      </w:r>
    </w:p>
    <w:sectPr w:rsidR="00761738" w:rsidRPr="005D28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169322">
    <w:abstractNumId w:val="8"/>
  </w:num>
  <w:num w:numId="2" w16cid:durableId="764114771">
    <w:abstractNumId w:val="6"/>
  </w:num>
  <w:num w:numId="3" w16cid:durableId="145977009">
    <w:abstractNumId w:val="5"/>
  </w:num>
  <w:num w:numId="4" w16cid:durableId="1315181886">
    <w:abstractNumId w:val="4"/>
  </w:num>
  <w:num w:numId="5" w16cid:durableId="322048970">
    <w:abstractNumId w:val="7"/>
  </w:num>
  <w:num w:numId="6" w16cid:durableId="1506087443">
    <w:abstractNumId w:val="3"/>
  </w:num>
  <w:num w:numId="7" w16cid:durableId="665089803">
    <w:abstractNumId w:val="2"/>
  </w:num>
  <w:num w:numId="8" w16cid:durableId="1675722105">
    <w:abstractNumId w:val="1"/>
  </w:num>
  <w:num w:numId="9" w16cid:durableId="15526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622"/>
    <w:rsid w:val="005D283F"/>
    <w:rsid w:val="0076173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BCACA"/>
  <w14:defaultImageDpi w14:val="300"/>
  <w15:docId w15:val="{C95E018C-B473-8C4C-B0C4-2583BEEB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Nicholas Coulson</cp:lastModifiedBy>
  <cp:revision>2</cp:revision>
  <dcterms:created xsi:type="dcterms:W3CDTF">2013-12-23T23:15:00Z</dcterms:created>
  <dcterms:modified xsi:type="dcterms:W3CDTF">2025-05-09T19:14:00Z</dcterms:modified>
  <cp:category/>
</cp:coreProperties>
</file>