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3210" w14:textId="77777777" w:rsidR="001D6EC0" w:rsidRPr="002B0BFD" w:rsidRDefault="00000000">
      <w:pPr>
        <w:rPr>
          <w:sz w:val="36"/>
          <w:szCs w:val="36"/>
        </w:rPr>
      </w:pPr>
      <w:r w:rsidRPr="002B0BFD">
        <w:rPr>
          <w:b/>
          <w:bCs/>
          <w:sz w:val="36"/>
          <w:szCs w:val="36"/>
        </w:rPr>
        <w:t>APPENDIX C –</w:t>
      </w:r>
      <w:r w:rsidRPr="002B0BFD">
        <w:rPr>
          <w:sz w:val="36"/>
          <w:szCs w:val="36"/>
        </w:rPr>
        <w:t xml:space="preserve"> DRONE PRE-FLIGHT CHECKLIST</w:t>
      </w:r>
      <w:r w:rsidRPr="002B0BFD">
        <w:rPr>
          <w:sz w:val="36"/>
          <w:szCs w:val="36"/>
        </w:rPr>
        <w:br/>
      </w:r>
    </w:p>
    <w:p w14:paraId="725EBBF6" w14:textId="77777777" w:rsidR="002B0BFD" w:rsidRPr="002B0BFD" w:rsidRDefault="00000000">
      <w:pPr>
        <w:rPr>
          <w:sz w:val="24"/>
          <w:szCs w:val="24"/>
        </w:rPr>
      </w:pPr>
      <w:r w:rsidRPr="002B0BFD">
        <w:rPr>
          <w:sz w:val="24"/>
          <w:szCs w:val="24"/>
        </w:rPr>
        <w:t>Camper Name:</w:t>
      </w:r>
    </w:p>
    <w:p w14:paraId="2D023ED5" w14:textId="77777777" w:rsidR="002B0BFD" w:rsidRPr="002B0BFD" w:rsidRDefault="00000000">
      <w:pPr>
        <w:rPr>
          <w:sz w:val="24"/>
          <w:szCs w:val="24"/>
        </w:rPr>
      </w:pPr>
      <w:r w:rsidRPr="002B0BFD">
        <w:rPr>
          <w:sz w:val="24"/>
          <w:szCs w:val="24"/>
        </w:rPr>
        <w:t>Date:</w:t>
      </w:r>
    </w:p>
    <w:p w14:paraId="3A7B8134" w14:textId="77777777" w:rsidR="002B0BFD" w:rsidRDefault="00000000">
      <w:r w:rsidRPr="002B0BFD">
        <w:rPr>
          <w:sz w:val="24"/>
          <w:szCs w:val="24"/>
        </w:rPr>
        <w:t>Instructor Initial: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B0BFD" w:rsidRPr="002B0BFD" w14:paraId="2CC62EF0" w14:textId="77777777" w:rsidTr="002B0BFD">
        <w:tc>
          <w:tcPr>
            <w:tcW w:w="4428" w:type="dxa"/>
          </w:tcPr>
          <w:p w14:paraId="76E6B6AB" w14:textId="2DBBE909" w:rsidR="002B0BFD" w:rsidRPr="002B0BFD" w:rsidRDefault="002B0BFD">
            <w:pPr>
              <w:rPr>
                <w:b/>
                <w:bCs/>
                <w:sz w:val="24"/>
                <w:szCs w:val="24"/>
              </w:rPr>
            </w:pPr>
            <w:r w:rsidRPr="002B0BFD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428" w:type="dxa"/>
          </w:tcPr>
          <w:p w14:paraId="0BFABA35" w14:textId="5F8822BA" w:rsidR="002B0BFD" w:rsidRPr="002B0BFD" w:rsidRDefault="002B0BFD">
            <w:pPr>
              <w:rPr>
                <w:b/>
                <w:bCs/>
                <w:sz w:val="24"/>
                <w:szCs w:val="24"/>
              </w:rPr>
            </w:pPr>
            <w:r w:rsidRPr="002B0BFD">
              <w:rPr>
                <w:b/>
                <w:bCs/>
                <w:sz w:val="24"/>
                <w:szCs w:val="24"/>
              </w:rPr>
              <w:t>Checked? (Y/N)</w:t>
            </w:r>
          </w:p>
        </w:tc>
      </w:tr>
      <w:tr w:rsidR="002B0BFD" w:rsidRPr="002B0BFD" w14:paraId="19EED02B" w14:textId="77777777" w:rsidTr="002B0BFD">
        <w:tc>
          <w:tcPr>
            <w:tcW w:w="4428" w:type="dxa"/>
          </w:tcPr>
          <w:p w14:paraId="4A03830E" w14:textId="44842172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Props installed and secure</w:t>
            </w:r>
          </w:p>
        </w:tc>
        <w:tc>
          <w:tcPr>
            <w:tcW w:w="4428" w:type="dxa"/>
          </w:tcPr>
          <w:p w14:paraId="03C79013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  <w:tr w:rsidR="002B0BFD" w:rsidRPr="002B0BFD" w14:paraId="0A5F4073" w14:textId="77777777" w:rsidTr="002B0BFD">
        <w:tc>
          <w:tcPr>
            <w:tcW w:w="4428" w:type="dxa"/>
          </w:tcPr>
          <w:p w14:paraId="79B4BBFD" w14:textId="10FE171A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Propeller direction correct</w:t>
            </w:r>
          </w:p>
        </w:tc>
        <w:tc>
          <w:tcPr>
            <w:tcW w:w="4428" w:type="dxa"/>
          </w:tcPr>
          <w:p w14:paraId="259CC5DC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  <w:tr w:rsidR="002B0BFD" w:rsidRPr="002B0BFD" w14:paraId="42B15274" w14:textId="77777777" w:rsidTr="002B0BFD">
        <w:tc>
          <w:tcPr>
            <w:tcW w:w="4428" w:type="dxa"/>
          </w:tcPr>
          <w:p w14:paraId="173C4AC7" w14:textId="0BD6AE92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Battery secured and connected</w:t>
            </w:r>
          </w:p>
        </w:tc>
        <w:tc>
          <w:tcPr>
            <w:tcW w:w="4428" w:type="dxa"/>
          </w:tcPr>
          <w:p w14:paraId="7F0D7794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  <w:tr w:rsidR="002B0BFD" w:rsidRPr="002B0BFD" w14:paraId="17D373B0" w14:textId="77777777" w:rsidTr="002B0BFD">
        <w:trPr>
          <w:trHeight w:val="261"/>
        </w:trPr>
        <w:tc>
          <w:tcPr>
            <w:tcW w:w="4428" w:type="dxa"/>
          </w:tcPr>
          <w:p w14:paraId="5F391898" w14:textId="2FBB45BF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Controller bound and functional</w:t>
            </w:r>
          </w:p>
        </w:tc>
        <w:tc>
          <w:tcPr>
            <w:tcW w:w="4428" w:type="dxa"/>
          </w:tcPr>
          <w:p w14:paraId="2C717648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  <w:tr w:rsidR="002B0BFD" w:rsidRPr="002B0BFD" w14:paraId="21048339" w14:textId="77777777" w:rsidTr="002B0BFD">
        <w:trPr>
          <w:trHeight w:val="261"/>
        </w:trPr>
        <w:tc>
          <w:tcPr>
            <w:tcW w:w="4428" w:type="dxa"/>
          </w:tcPr>
          <w:p w14:paraId="7C33CEAA" w14:textId="7B8C9310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Camera feed active</w:t>
            </w:r>
            <w:r w:rsidRPr="002B0BFD">
              <w:rPr>
                <w:sz w:val="24"/>
                <w:szCs w:val="24"/>
              </w:rPr>
              <w:tab/>
            </w:r>
          </w:p>
        </w:tc>
        <w:tc>
          <w:tcPr>
            <w:tcW w:w="4428" w:type="dxa"/>
          </w:tcPr>
          <w:p w14:paraId="6A8C3CC7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  <w:tr w:rsidR="002B0BFD" w:rsidRPr="002B0BFD" w14:paraId="0E968B37" w14:textId="77777777" w:rsidTr="002B0BFD">
        <w:trPr>
          <w:trHeight w:val="261"/>
        </w:trPr>
        <w:tc>
          <w:tcPr>
            <w:tcW w:w="4428" w:type="dxa"/>
          </w:tcPr>
          <w:p w14:paraId="46B9C893" w14:textId="46C0F97F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FPV goggles working</w:t>
            </w:r>
            <w:r w:rsidRPr="002B0BFD">
              <w:rPr>
                <w:sz w:val="24"/>
                <w:szCs w:val="24"/>
              </w:rPr>
              <w:tab/>
            </w:r>
          </w:p>
        </w:tc>
        <w:tc>
          <w:tcPr>
            <w:tcW w:w="4428" w:type="dxa"/>
          </w:tcPr>
          <w:p w14:paraId="605095FA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  <w:tr w:rsidR="002B0BFD" w:rsidRPr="002B0BFD" w14:paraId="26DA98B3" w14:textId="77777777" w:rsidTr="002B0BFD">
        <w:trPr>
          <w:trHeight w:val="261"/>
        </w:trPr>
        <w:tc>
          <w:tcPr>
            <w:tcW w:w="4428" w:type="dxa"/>
          </w:tcPr>
          <w:p w14:paraId="5ABBFE0C" w14:textId="532ADF76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Range test passed</w:t>
            </w:r>
          </w:p>
        </w:tc>
        <w:tc>
          <w:tcPr>
            <w:tcW w:w="4428" w:type="dxa"/>
          </w:tcPr>
          <w:p w14:paraId="790DF0C4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  <w:tr w:rsidR="002B0BFD" w:rsidRPr="002B0BFD" w14:paraId="759581BA" w14:textId="77777777" w:rsidTr="002B0BFD">
        <w:trPr>
          <w:trHeight w:val="261"/>
        </w:trPr>
        <w:tc>
          <w:tcPr>
            <w:tcW w:w="4428" w:type="dxa"/>
          </w:tcPr>
          <w:p w14:paraId="42480B35" w14:textId="4BCDB510" w:rsidR="002B0BFD" w:rsidRPr="002B0BFD" w:rsidRDefault="002B0BFD">
            <w:pPr>
              <w:rPr>
                <w:sz w:val="24"/>
                <w:szCs w:val="24"/>
              </w:rPr>
            </w:pPr>
            <w:r w:rsidRPr="002B0BFD">
              <w:rPr>
                <w:sz w:val="24"/>
                <w:szCs w:val="24"/>
              </w:rPr>
              <w:t>Take-off zone clear</w:t>
            </w:r>
          </w:p>
        </w:tc>
        <w:tc>
          <w:tcPr>
            <w:tcW w:w="4428" w:type="dxa"/>
          </w:tcPr>
          <w:p w14:paraId="60E2BDBA" w14:textId="77777777" w:rsidR="002B0BFD" w:rsidRPr="002B0BFD" w:rsidRDefault="002B0BFD">
            <w:pPr>
              <w:rPr>
                <w:sz w:val="24"/>
                <w:szCs w:val="24"/>
              </w:rPr>
            </w:pPr>
          </w:p>
        </w:tc>
      </w:tr>
    </w:tbl>
    <w:p w14:paraId="21E5A181" w14:textId="77777777" w:rsidR="002B0BFD" w:rsidRDefault="00000000">
      <w:pPr>
        <w:rPr>
          <w:sz w:val="24"/>
          <w:szCs w:val="24"/>
        </w:rPr>
      </w:pPr>
      <w:r>
        <w:br/>
      </w:r>
    </w:p>
    <w:p w14:paraId="666349AE" w14:textId="034C51AA" w:rsidR="001D6EC0" w:rsidRDefault="00000000">
      <w:r w:rsidRPr="002B0BFD">
        <w:rPr>
          <w:sz w:val="24"/>
          <w:szCs w:val="24"/>
        </w:rPr>
        <w:t>Notes:</w:t>
      </w:r>
      <w:r w:rsidRPr="002B0BFD">
        <w:rPr>
          <w:sz w:val="24"/>
          <w:szCs w:val="24"/>
        </w:rPr>
        <w:br/>
      </w:r>
    </w:p>
    <w:sectPr w:rsidR="001D6E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8636703">
    <w:abstractNumId w:val="8"/>
  </w:num>
  <w:num w:numId="2" w16cid:durableId="1397900326">
    <w:abstractNumId w:val="6"/>
  </w:num>
  <w:num w:numId="3" w16cid:durableId="963120037">
    <w:abstractNumId w:val="5"/>
  </w:num>
  <w:num w:numId="4" w16cid:durableId="840504224">
    <w:abstractNumId w:val="4"/>
  </w:num>
  <w:num w:numId="5" w16cid:durableId="20324411">
    <w:abstractNumId w:val="7"/>
  </w:num>
  <w:num w:numId="6" w16cid:durableId="211772259">
    <w:abstractNumId w:val="3"/>
  </w:num>
  <w:num w:numId="7" w16cid:durableId="900138320">
    <w:abstractNumId w:val="2"/>
  </w:num>
  <w:num w:numId="8" w16cid:durableId="1849052079">
    <w:abstractNumId w:val="1"/>
  </w:num>
  <w:num w:numId="9" w16cid:durableId="214712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EC0"/>
    <w:rsid w:val="0029639D"/>
    <w:rsid w:val="002B0BFD"/>
    <w:rsid w:val="00326F90"/>
    <w:rsid w:val="003F36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10186"/>
  <w14:defaultImageDpi w14:val="300"/>
  <w15:docId w15:val="{C95E018C-B473-8C4C-B0C4-2583BEE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Nicholas Coulson</cp:lastModifiedBy>
  <cp:revision>2</cp:revision>
  <dcterms:created xsi:type="dcterms:W3CDTF">2013-12-23T23:15:00Z</dcterms:created>
  <dcterms:modified xsi:type="dcterms:W3CDTF">2025-05-09T19:17:00Z</dcterms:modified>
  <cp:category/>
</cp:coreProperties>
</file>