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Crash Course Feedback Slip</w:t>
      </w:r>
    </w:p>
    <w:p>
      <w:r>
        <w:t>To be completed on the final day of the crash course and shared with parents.</w:t>
      </w:r>
    </w:p>
    <w:p>
      <w:pPr>
        <w:pStyle w:val="Heading2"/>
      </w:pPr>
      <w:r>
        <w:t>Swimmer Information</w:t>
      </w:r>
    </w:p>
    <w:p>
      <w:r>
        <w:t>Name: ______________________________________</w:t>
      </w:r>
    </w:p>
    <w:p>
      <w:r>
        <w:t>Age: ________  Group Level: ___________________</w:t>
      </w:r>
    </w:p>
    <w:p>
      <w:r>
        <w:t>Instructor: ___________________  Week of: ___________________</w:t>
      </w:r>
    </w:p>
    <w:p>
      <w:pPr>
        <w:pStyle w:val="Heading2"/>
      </w:pPr>
      <w:r>
        <w:t>Course Feedback</w:t>
      </w:r>
    </w:p>
    <w:p>
      <w:r>
        <w:t>✅ Confidence in Water:</w:t>
      </w:r>
    </w:p>
    <w:p>
      <w:r>
        <w:t>⬜ Nervous</w:t>
        <w:tab/>
        <w:t>⬜ Building Confidence</w:t>
        <w:tab/>
        <w:t>⬜ Comfortable</w:t>
        <w:tab/>
        <w:t>⬜ Very Confident</w:t>
      </w:r>
    </w:p>
    <w:p>
      <w:r>
        <w:br/>
        <w:t>✅ Skill Highlights:</w:t>
      </w:r>
    </w:p>
    <w:p>
      <w:r>
        <w:t>- _______________________________________________________</w:t>
      </w:r>
    </w:p>
    <w:p>
      <w:r>
        <w:t>- _______________________________________________________</w:t>
      </w:r>
    </w:p>
    <w:p>
      <w:r>
        <w:br/>
        <w:t>✅ Suggested Next Steps:</w:t>
      </w:r>
    </w:p>
    <w:p>
      <w:r>
        <w:t>- _______________________________________________________</w:t>
      </w:r>
    </w:p>
    <w:p>
      <w:r>
        <w:t>- _______________________________________________________</w:t>
      </w:r>
    </w:p>
    <w:p>
      <w:r>
        <w:br/>
        <w:t>Instructor Comments: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